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52" w:rsidRPr="00573EFE" w:rsidRDefault="008D693F" w:rsidP="00573EFE">
      <w:pPr>
        <w:spacing w:after="0" w:line="360" w:lineRule="auto"/>
        <w:jc w:val="center"/>
        <w:rPr>
          <w:rFonts w:ascii="Century Gothic" w:hAnsi="Century Gothic"/>
          <w:sz w:val="18"/>
          <w:szCs w:val="18"/>
          <w:lang w:val="pt-BR"/>
        </w:rPr>
      </w:pPr>
      <w:r w:rsidRPr="00573EFE">
        <w:rPr>
          <w:rFonts w:ascii="Century Gothic" w:hAnsi="Century Gothic"/>
          <w:b/>
          <w:sz w:val="18"/>
          <w:szCs w:val="18"/>
          <w:lang w:val="pt-BR"/>
        </w:rPr>
        <w:t>REQUERIMENTO DE SEGUNDA VIA DE DIPLOMA</w:t>
      </w:r>
    </w:p>
    <w:p w:rsidR="00F60552" w:rsidRPr="00573EFE" w:rsidRDefault="00F60552" w:rsidP="00573EFE">
      <w:pPr>
        <w:spacing w:after="0" w:line="360" w:lineRule="auto"/>
        <w:rPr>
          <w:rFonts w:ascii="Century Gothic" w:hAnsi="Century Gothic"/>
          <w:sz w:val="18"/>
          <w:szCs w:val="18"/>
          <w:lang w:val="pt-BR"/>
        </w:rPr>
      </w:pPr>
    </w:p>
    <w:p w:rsidR="00F60552" w:rsidRPr="00573EFE" w:rsidRDefault="00753484" w:rsidP="00573EFE">
      <w:pPr>
        <w:spacing w:after="0"/>
        <w:rPr>
          <w:rFonts w:ascii="Century Gothic" w:hAnsi="Century Gothic"/>
          <w:sz w:val="18"/>
          <w:szCs w:val="18"/>
          <w:lang w:val="pt-BR"/>
        </w:rPr>
      </w:pPr>
      <w:proofErr w:type="gramStart"/>
      <w:r w:rsidRPr="00573EFE">
        <w:rPr>
          <w:rFonts w:ascii="Century Gothic" w:hAnsi="Century Gothic"/>
          <w:sz w:val="18"/>
          <w:szCs w:val="18"/>
          <w:lang w:val="pt-BR"/>
        </w:rPr>
        <w:t>Ao(</w:t>
      </w:r>
      <w:proofErr w:type="gramEnd"/>
      <w:r w:rsidRPr="00573EFE">
        <w:rPr>
          <w:rFonts w:ascii="Century Gothic" w:hAnsi="Century Gothic"/>
          <w:sz w:val="18"/>
          <w:szCs w:val="18"/>
          <w:lang w:val="pt-BR"/>
        </w:rPr>
        <w:t>À</w:t>
      </w:r>
      <w:r w:rsidR="008D693F" w:rsidRPr="00573EFE">
        <w:rPr>
          <w:rFonts w:ascii="Century Gothic" w:hAnsi="Century Gothic"/>
          <w:sz w:val="18"/>
          <w:szCs w:val="18"/>
          <w:lang w:val="pt-BR"/>
        </w:rPr>
        <w:t>) Senhor(a)</w:t>
      </w:r>
    </w:p>
    <w:p w:rsidR="00F60552" w:rsidRPr="00573EFE" w:rsidRDefault="008D693F" w:rsidP="00573EFE">
      <w:pPr>
        <w:spacing w:after="0"/>
        <w:rPr>
          <w:rFonts w:ascii="Century Gothic" w:hAnsi="Century Gothic"/>
          <w:sz w:val="18"/>
          <w:szCs w:val="18"/>
          <w:lang w:val="pt-BR"/>
        </w:rPr>
      </w:pPr>
      <w:r w:rsidRPr="00573EFE">
        <w:rPr>
          <w:rFonts w:ascii="Century Gothic" w:hAnsi="Century Gothic"/>
          <w:sz w:val="18"/>
          <w:szCs w:val="18"/>
          <w:lang w:val="pt-BR"/>
        </w:rPr>
        <w:t>Diretor(a) do Instituto de Arquitetura e Urbanismo – IAU/USP</w:t>
      </w:r>
      <w:r w:rsidRPr="00573EFE">
        <w:rPr>
          <w:rFonts w:ascii="Century Gothic" w:hAnsi="Century Gothic"/>
          <w:sz w:val="18"/>
          <w:szCs w:val="18"/>
          <w:lang w:val="pt-BR"/>
        </w:rPr>
        <w:br/>
      </w:r>
    </w:p>
    <w:p w:rsidR="00573EFE" w:rsidRPr="00573EFE" w:rsidRDefault="008D693F" w:rsidP="00573EFE">
      <w:pPr>
        <w:spacing w:after="0" w:line="360" w:lineRule="auto"/>
        <w:jc w:val="both"/>
        <w:rPr>
          <w:rFonts w:ascii="Century Gothic" w:hAnsi="Century Gothic"/>
          <w:sz w:val="18"/>
          <w:szCs w:val="18"/>
          <w:lang w:val="pt-BR"/>
        </w:rPr>
      </w:pPr>
      <w:r w:rsidRPr="00573EFE">
        <w:rPr>
          <w:rFonts w:ascii="Century Gothic" w:hAnsi="Century Gothic"/>
          <w:sz w:val="18"/>
          <w:szCs w:val="18"/>
          <w:lang w:val="pt-BR"/>
        </w:rPr>
        <w:t>Eu, ___________________________</w:t>
      </w:r>
      <w:r w:rsidR="00753484" w:rsidRPr="00573EFE">
        <w:rPr>
          <w:rFonts w:ascii="Century Gothic" w:hAnsi="Century Gothic"/>
          <w:sz w:val="18"/>
          <w:szCs w:val="18"/>
          <w:lang w:val="pt-BR"/>
        </w:rPr>
        <w:t>______________________________</w:t>
      </w:r>
      <w:r w:rsidRPr="00573EFE">
        <w:rPr>
          <w:rFonts w:ascii="Century Gothic" w:hAnsi="Century Gothic"/>
          <w:sz w:val="18"/>
          <w:szCs w:val="18"/>
          <w:lang w:val="pt-BR"/>
        </w:rPr>
        <w:t>______,</w:t>
      </w:r>
      <w:r w:rsidR="00753484" w:rsidRPr="00573EFE">
        <w:rPr>
          <w:rFonts w:ascii="Century Gothic" w:hAnsi="Century Gothic"/>
          <w:sz w:val="18"/>
          <w:szCs w:val="18"/>
          <w:lang w:val="pt-BR"/>
        </w:rPr>
        <w:t xml:space="preserve"> </w:t>
      </w:r>
      <w:r w:rsidRPr="00573EFE">
        <w:rPr>
          <w:rFonts w:ascii="Century Gothic" w:hAnsi="Century Gothic"/>
          <w:sz w:val="18"/>
          <w:szCs w:val="18"/>
          <w:lang w:val="pt-BR"/>
        </w:rPr>
        <w:t>nacionalidade _______</w:t>
      </w:r>
      <w:r w:rsidR="00753484" w:rsidRPr="00573EFE">
        <w:rPr>
          <w:rFonts w:ascii="Century Gothic" w:hAnsi="Century Gothic"/>
          <w:sz w:val="18"/>
          <w:szCs w:val="18"/>
          <w:lang w:val="pt-BR"/>
        </w:rPr>
        <w:t>_____</w:t>
      </w:r>
      <w:r w:rsidRPr="00573EFE">
        <w:rPr>
          <w:rFonts w:ascii="Century Gothic" w:hAnsi="Century Gothic"/>
          <w:sz w:val="18"/>
          <w:szCs w:val="18"/>
          <w:lang w:val="pt-BR"/>
        </w:rPr>
        <w:t>_____</w:t>
      </w:r>
      <w:r w:rsidR="00753484" w:rsidRPr="00573EFE">
        <w:rPr>
          <w:rFonts w:ascii="Century Gothic" w:hAnsi="Century Gothic"/>
          <w:sz w:val="18"/>
          <w:szCs w:val="18"/>
          <w:lang w:val="pt-BR"/>
        </w:rPr>
        <w:t>___</w:t>
      </w:r>
      <w:r w:rsidRPr="00573EFE">
        <w:rPr>
          <w:rFonts w:ascii="Century Gothic" w:hAnsi="Century Gothic"/>
          <w:sz w:val="18"/>
          <w:szCs w:val="18"/>
          <w:lang w:val="pt-BR"/>
        </w:rPr>
        <w:t>_______, estado civil ___________</w:t>
      </w:r>
      <w:r w:rsidR="00753484" w:rsidRPr="00573EFE">
        <w:rPr>
          <w:rFonts w:ascii="Century Gothic" w:hAnsi="Century Gothic"/>
          <w:sz w:val="18"/>
          <w:szCs w:val="18"/>
          <w:lang w:val="pt-BR"/>
        </w:rPr>
        <w:t>_________</w:t>
      </w:r>
      <w:r w:rsidRPr="00573EFE">
        <w:rPr>
          <w:rFonts w:ascii="Century Gothic" w:hAnsi="Century Gothic"/>
          <w:sz w:val="18"/>
          <w:szCs w:val="18"/>
          <w:lang w:val="pt-BR"/>
        </w:rPr>
        <w:t>________,</w:t>
      </w:r>
      <w:r w:rsidR="00753484" w:rsidRPr="00573EFE">
        <w:rPr>
          <w:rFonts w:ascii="Century Gothic" w:hAnsi="Century Gothic"/>
          <w:sz w:val="18"/>
          <w:szCs w:val="18"/>
          <w:lang w:val="pt-BR"/>
        </w:rPr>
        <w:t xml:space="preserve"> portador(a) do RG nº _________________, CPF nº ___________________</w:t>
      </w:r>
      <w:r w:rsidRPr="00573EFE">
        <w:rPr>
          <w:rFonts w:ascii="Century Gothic" w:hAnsi="Century Gothic"/>
          <w:sz w:val="18"/>
          <w:szCs w:val="18"/>
          <w:lang w:val="pt-BR"/>
        </w:rPr>
        <w:t>,</w:t>
      </w:r>
      <w:r w:rsidR="00573EFE" w:rsidRPr="00573EFE">
        <w:rPr>
          <w:rFonts w:ascii="Century Gothic" w:hAnsi="Century Gothic"/>
          <w:sz w:val="18"/>
          <w:szCs w:val="18"/>
          <w:lang w:val="pt-BR"/>
        </w:rPr>
        <w:t xml:space="preserve"> </w:t>
      </w:r>
      <w:r w:rsidR="00573EFE" w:rsidRPr="00573EFE">
        <w:rPr>
          <w:rFonts w:ascii="Century Gothic" w:hAnsi="Century Gothic" w:cs="Kalinga"/>
          <w:sz w:val="18"/>
          <w:szCs w:val="18"/>
          <w:lang w:val="pt-BR"/>
        </w:rPr>
        <w:t xml:space="preserve">residente à cidade _____________________________, Estado _____, CEP _____________, telefone(s) ___________________, tendo concluído o curso de Arquitetura e Urbanismo do Instituto de Arquitetura e Urbanismo da Universidade de São Paulo, no ano de </w:t>
      </w:r>
      <w:r w:rsidRPr="00573EFE">
        <w:rPr>
          <w:rFonts w:ascii="Century Gothic" w:hAnsi="Century Gothic"/>
          <w:sz w:val="18"/>
          <w:szCs w:val="18"/>
          <w:lang w:val="pt-BR"/>
        </w:rPr>
        <w:t>_____, venho, por meio deste, requerer a emissão da segunda via do diploma.</w:t>
      </w:r>
    </w:p>
    <w:p w:rsidR="00F60552" w:rsidRPr="00573EFE" w:rsidRDefault="008D693F" w:rsidP="00573EFE">
      <w:pPr>
        <w:spacing w:after="0"/>
        <w:rPr>
          <w:rFonts w:ascii="Century Gothic" w:hAnsi="Century Gothic"/>
          <w:b/>
          <w:sz w:val="18"/>
          <w:szCs w:val="18"/>
          <w:lang w:val="pt-BR"/>
        </w:rPr>
      </w:pPr>
      <w:r w:rsidRPr="00573EFE">
        <w:rPr>
          <w:rFonts w:ascii="Century Gothic" w:hAnsi="Century Gothic"/>
          <w:sz w:val="18"/>
          <w:szCs w:val="18"/>
          <w:lang w:val="pt-BR"/>
        </w:rPr>
        <w:br/>
      </w:r>
      <w:r w:rsidRPr="00573EFE">
        <w:rPr>
          <w:rFonts w:ascii="Century Gothic" w:hAnsi="Century Gothic"/>
          <w:b/>
          <w:sz w:val="18"/>
          <w:szCs w:val="18"/>
          <w:lang w:val="pt-BR"/>
        </w:rPr>
        <w:t>Motivo do ped</w:t>
      </w:r>
      <w:r w:rsidRPr="00573EFE">
        <w:rPr>
          <w:rFonts w:ascii="Century Gothic" w:hAnsi="Century Gothic"/>
          <w:b/>
          <w:sz w:val="18"/>
          <w:szCs w:val="18"/>
          <w:lang w:val="pt-BR"/>
        </w:rPr>
        <w:t>ido:</w:t>
      </w:r>
    </w:p>
    <w:p w:rsidR="00573EFE" w:rsidRPr="00573EFE" w:rsidRDefault="00573EFE" w:rsidP="00573EFE">
      <w:pPr>
        <w:spacing w:after="0"/>
        <w:rPr>
          <w:rFonts w:ascii="Century Gothic" w:hAnsi="Century Gothic"/>
          <w:sz w:val="18"/>
          <w:szCs w:val="18"/>
          <w:lang w:val="pt-BR"/>
        </w:rPr>
      </w:pPr>
      <w:proofErr w:type="gramStart"/>
      <w:r w:rsidRPr="00573EFE">
        <w:rPr>
          <w:rFonts w:ascii="Segoe UI Symbol" w:hAnsi="Segoe UI Symbol" w:cs="Segoe UI Symbol"/>
          <w:sz w:val="18"/>
          <w:szCs w:val="18"/>
          <w:lang w:val="pt-BR"/>
        </w:rPr>
        <w:t xml:space="preserve">(  </w:t>
      </w:r>
      <w:proofErr w:type="gramEnd"/>
      <w:r w:rsidRPr="00573EFE">
        <w:rPr>
          <w:rFonts w:ascii="Segoe UI Symbol" w:hAnsi="Segoe UI Symbol" w:cs="Segoe UI Symbol"/>
          <w:sz w:val="18"/>
          <w:szCs w:val="18"/>
          <w:lang w:val="pt-BR"/>
        </w:rPr>
        <w:t xml:space="preserve"> ) </w:t>
      </w:r>
      <w:r w:rsidR="008D693F" w:rsidRPr="00573EFE">
        <w:rPr>
          <w:rFonts w:ascii="Century Gothic" w:hAnsi="Century Gothic"/>
          <w:sz w:val="18"/>
          <w:szCs w:val="18"/>
          <w:lang w:val="pt-BR"/>
        </w:rPr>
        <w:t>Modificação de dados</w:t>
      </w:r>
    </w:p>
    <w:p w:rsidR="00573EFE" w:rsidRPr="00573EFE" w:rsidRDefault="00573EFE" w:rsidP="00573EFE">
      <w:pPr>
        <w:spacing w:after="0"/>
        <w:rPr>
          <w:rFonts w:ascii="Century Gothic" w:hAnsi="Century Gothic"/>
          <w:sz w:val="18"/>
          <w:szCs w:val="18"/>
          <w:lang w:val="pt-BR"/>
        </w:rPr>
      </w:pPr>
      <w:proofErr w:type="gramStart"/>
      <w:r w:rsidRPr="00573EFE">
        <w:rPr>
          <w:rFonts w:ascii="Century Gothic" w:hAnsi="Century Gothic"/>
          <w:sz w:val="18"/>
          <w:szCs w:val="18"/>
          <w:lang w:val="pt-BR"/>
        </w:rPr>
        <w:t xml:space="preserve">(  </w:t>
      </w:r>
      <w:proofErr w:type="gramEnd"/>
      <w:r w:rsidRPr="00573EFE">
        <w:rPr>
          <w:rFonts w:ascii="Century Gothic" w:hAnsi="Century Gothic"/>
          <w:sz w:val="18"/>
          <w:szCs w:val="18"/>
          <w:lang w:val="pt-BR"/>
        </w:rPr>
        <w:t xml:space="preserve"> )</w:t>
      </w:r>
      <w:r w:rsidR="008D693F" w:rsidRPr="00573EFE">
        <w:rPr>
          <w:rFonts w:ascii="Century Gothic" w:hAnsi="Century Gothic"/>
          <w:sz w:val="18"/>
          <w:szCs w:val="18"/>
          <w:lang w:val="pt-BR"/>
        </w:rPr>
        <w:t xml:space="preserve"> Extravio</w:t>
      </w:r>
    </w:p>
    <w:p w:rsidR="00F60552" w:rsidRPr="00573EFE" w:rsidRDefault="00573EFE" w:rsidP="00573EFE">
      <w:pPr>
        <w:spacing w:after="0"/>
        <w:rPr>
          <w:rFonts w:ascii="Century Gothic" w:hAnsi="Century Gothic"/>
          <w:sz w:val="18"/>
          <w:szCs w:val="18"/>
          <w:lang w:val="pt-BR"/>
        </w:rPr>
      </w:pPr>
      <w:proofErr w:type="gramStart"/>
      <w:r w:rsidRPr="00573EFE">
        <w:rPr>
          <w:rFonts w:ascii="Century Gothic" w:hAnsi="Century Gothic"/>
          <w:sz w:val="18"/>
          <w:szCs w:val="18"/>
          <w:lang w:val="pt-BR"/>
        </w:rPr>
        <w:t xml:space="preserve">(  </w:t>
      </w:r>
      <w:proofErr w:type="gramEnd"/>
      <w:r w:rsidRPr="00573EFE">
        <w:rPr>
          <w:rFonts w:ascii="Century Gothic" w:hAnsi="Century Gothic"/>
          <w:sz w:val="18"/>
          <w:szCs w:val="18"/>
          <w:lang w:val="pt-BR"/>
        </w:rPr>
        <w:t xml:space="preserve"> ) </w:t>
      </w:r>
      <w:r w:rsidR="008D693F" w:rsidRPr="00573EFE">
        <w:rPr>
          <w:rFonts w:ascii="Century Gothic" w:hAnsi="Century Gothic"/>
          <w:sz w:val="18"/>
          <w:szCs w:val="18"/>
          <w:lang w:val="pt-BR"/>
        </w:rPr>
        <w:t>Dano</w:t>
      </w:r>
    </w:p>
    <w:p w:rsidR="00F60552" w:rsidRPr="00573EFE" w:rsidRDefault="00573EFE" w:rsidP="00573EFE">
      <w:pPr>
        <w:spacing w:after="0"/>
        <w:rPr>
          <w:rFonts w:ascii="Century Gothic" w:hAnsi="Century Gothic"/>
          <w:sz w:val="18"/>
          <w:szCs w:val="18"/>
          <w:lang w:val="pt-BR"/>
        </w:rPr>
      </w:pPr>
      <w:proofErr w:type="gramStart"/>
      <w:r w:rsidRPr="00573EFE">
        <w:rPr>
          <w:rFonts w:ascii="Segoe UI Symbol" w:hAnsi="Segoe UI Symbol" w:cs="Segoe UI Symbol"/>
          <w:sz w:val="18"/>
          <w:szCs w:val="18"/>
          <w:lang w:val="pt-BR"/>
        </w:rPr>
        <w:t xml:space="preserve">(  </w:t>
      </w:r>
      <w:proofErr w:type="gramEnd"/>
      <w:r w:rsidRPr="00573EFE">
        <w:rPr>
          <w:rFonts w:ascii="Segoe UI Symbol" w:hAnsi="Segoe UI Symbol" w:cs="Segoe UI Symbol"/>
          <w:sz w:val="18"/>
          <w:szCs w:val="18"/>
          <w:lang w:val="pt-BR"/>
        </w:rPr>
        <w:t xml:space="preserve"> ) </w:t>
      </w:r>
      <w:r w:rsidR="008D693F" w:rsidRPr="00573EFE">
        <w:rPr>
          <w:rFonts w:ascii="Century Gothic" w:hAnsi="Century Gothic"/>
          <w:sz w:val="18"/>
          <w:szCs w:val="18"/>
          <w:lang w:val="pt-BR"/>
        </w:rPr>
        <w:t>Destruição do original</w:t>
      </w:r>
    </w:p>
    <w:p w:rsidR="008D693F" w:rsidRDefault="008D693F" w:rsidP="008D693F">
      <w:pPr>
        <w:spacing w:after="0"/>
        <w:rPr>
          <w:rFonts w:ascii="Century Gothic" w:hAnsi="Century Gothic"/>
          <w:b/>
          <w:sz w:val="18"/>
          <w:szCs w:val="18"/>
          <w:lang w:val="pt-BR"/>
        </w:rPr>
      </w:pPr>
      <w:r w:rsidRPr="00573EFE">
        <w:rPr>
          <w:rFonts w:ascii="Century Gothic" w:hAnsi="Century Gothic"/>
          <w:sz w:val="18"/>
          <w:szCs w:val="18"/>
          <w:lang w:val="pt-BR"/>
        </w:rPr>
        <w:t>(Assinale o motivo e, abaixo, descreva brevemente a ocorrência)</w:t>
      </w:r>
      <w:r w:rsidRPr="00573EFE">
        <w:rPr>
          <w:rFonts w:ascii="Century Gothic" w:hAnsi="Century Gothic"/>
          <w:sz w:val="18"/>
          <w:szCs w:val="18"/>
          <w:lang w:val="pt-BR"/>
        </w:rPr>
        <w:br/>
      </w:r>
    </w:p>
    <w:p w:rsidR="00F60552" w:rsidRPr="00573EFE" w:rsidRDefault="008D693F" w:rsidP="008D693F">
      <w:pPr>
        <w:spacing w:after="0"/>
        <w:rPr>
          <w:rFonts w:ascii="Century Gothic" w:hAnsi="Century Gothic"/>
          <w:b/>
          <w:sz w:val="18"/>
          <w:szCs w:val="18"/>
          <w:lang w:val="pt-BR"/>
        </w:rPr>
      </w:pPr>
      <w:r w:rsidRPr="00573EFE">
        <w:rPr>
          <w:rFonts w:ascii="Century Gothic" w:hAnsi="Century Gothic"/>
          <w:b/>
          <w:sz w:val="18"/>
          <w:szCs w:val="18"/>
          <w:lang w:val="pt-BR"/>
        </w:rPr>
        <w:t>Descrição da ocorrência:</w:t>
      </w:r>
    </w:p>
    <w:tbl>
      <w:tblPr>
        <w:tblStyle w:val="Tabelacomgrad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62"/>
      </w:tblGrid>
      <w:tr w:rsidR="00573EFE" w:rsidRPr="00573EFE" w:rsidTr="00573EFE">
        <w:trPr>
          <w:trHeight w:val="454"/>
        </w:trPr>
        <w:tc>
          <w:tcPr>
            <w:tcW w:w="9962" w:type="dxa"/>
            <w:vAlign w:val="center"/>
          </w:tcPr>
          <w:p w:rsidR="00573EFE" w:rsidRPr="00573EFE" w:rsidRDefault="00573EFE" w:rsidP="00573EFE">
            <w:pPr>
              <w:spacing w:line="276" w:lineRule="auto"/>
              <w:jc w:val="both"/>
              <w:rPr>
                <w:rFonts w:ascii="Century Gothic" w:hAnsi="Century Gothic"/>
                <w:sz w:val="18"/>
                <w:szCs w:val="18"/>
                <w:lang w:val="pt-BR"/>
              </w:rPr>
            </w:pPr>
          </w:p>
        </w:tc>
      </w:tr>
    </w:tbl>
    <w:p w:rsidR="00F60552" w:rsidRPr="00573EFE" w:rsidRDefault="008D693F" w:rsidP="008D693F">
      <w:pPr>
        <w:spacing w:after="120"/>
        <w:rPr>
          <w:rFonts w:ascii="Century Gothic" w:hAnsi="Century Gothic"/>
          <w:sz w:val="18"/>
          <w:szCs w:val="18"/>
          <w:lang w:val="pt-BR"/>
        </w:rPr>
      </w:pPr>
      <w:r w:rsidRPr="00573EFE">
        <w:rPr>
          <w:rFonts w:ascii="Century Gothic" w:hAnsi="Century Gothic"/>
          <w:sz w:val="18"/>
          <w:szCs w:val="18"/>
          <w:lang w:val="pt-BR"/>
        </w:rPr>
        <w:br/>
      </w:r>
      <w:r w:rsidRPr="00573EFE">
        <w:rPr>
          <w:rFonts w:ascii="Century Gothic" w:hAnsi="Century Gothic"/>
          <w:sz w:val="18"/>
          <w:szCs w:val="18"/>
          <w:lang w:val="pt-BR"/>
        </w:rPr>
        <w:t xml:space="preserve">Declaro estar ciente das exigências previstas na Resolução USP nº 8766/2025 e apresento, em anexo, os documentos </w:t>
      </w:r>
      <w:r w:rsidRPr="00573EFE">
        <w:rPr>
          <w:rFonts w:ascii="Century Gothic" w:hAnsi="Century Gothic"/>
          <w:sz w:val="18"/>
          <w:szCs w:val="18"/>
          <w:lang w:val="pt-BR"/>
        </w:rPr>
        <w:t>obrigatórios:</w:t>
      </w:r>
    </w:p>
    <w:p w:rsidR="00F60552" w:rsidRPr="00573EFE" w:rsidRDefault="008D693F" w:rsidP="00573EFE">
      <w:pPr>
        <w:spacing w:after="0"/>
        <w:rPr>
          <w:rFonts w:ascii="Century Gothic" w:hAnsi="Century Gothic"/>
          <w:sz w:val="18"/>
          <w:szCs w:val="18"/>
          <w:lang w:val="pt-BR"/>
        </w:rPr>
      </w:pPr>
      <w:r w:rsidRPr="00573EFE">
        <w:rPr>
          <w:rFonts w:ascii="Century Gothic" w:hAnsi="Century Gothic"/>
          <w:sz w:val="18"/>
          <w:szCs w:val="18"/>
          <w:lang w:val="pt-BR"/>
        </w:rPr>
        <w:t>- Este requerimento devidamente assinado e com firma reconhecida,</w:t>
      </w:r>
    </w:p>
    <w:p w:rsidR="00F60552" w:rsidRPr="00573EFE" w:rsidRDefault="008D693F" w:rsidP="00573EFE">
      <w:pPr>
        <w:spacing w:after="0"/>
        <w:rPr>
          <w:rFonts w:ascii="Century Gothic" w:hAnsi="Century Gothic"/>
          <w:sz w:val="18"/>
          <w:szCs w:val="18"/>
          <w:lang w:val="pt-BR"/>
        </w:rPr>
      </w:pPr>
      <w:r w:rsidRPr="00573EFE">
        <w:rPr>
          <w:rFonts w:ascii="Century Gothic" w:hAnsi="Century Gothic"/>
          <w:sz w:val="18"/>
          <w:szCs w:val="18"/>
          <w:lang w:val="pt-BR"/>
        </w:rPr>
        <w:t>- Cópia do RG ou RNE,</w:t>
      </w:r>
    </w:p>
    <w:p w:rsidR="00F60552" w:rsidRPr="00573EFE" w:rsidRDefault="008D693F" w:rsidP="00573EFE">
      <w:pPr>
        <w:spacing w:after="0"/>
        <w:rPr>
          <w:rFonts w:ascii="Century Gothic" w:hAnsi="Century Gothic"/>
          <w:sz w:val="18"/>
          <w:szCs w:val="18"/>
          <w:lang w:val="pt-BR"/>
        </w:rPr>
      </w:pPr>
      <w:r w:rsidRPr="00573EFE">
        <w:rPr>
          <w:rFonts w:ascii="Century Gothic" w:hAnsi="Century Gothic"/>
          <w:sz w:val="18"/>
          <w:szCs w:val="18"/>
          <w:lang w:val="pt-BR"/>
        </w:rPr>
        <w:t>- Comprovante de pagamento da taxa,</w:t>
      </w:r>
    </w:p>
    <w:p w:rsidR="00F60552" w:rsidRPr="00573EFE" w:rsidRDefault="008D693F" w:rsidP="00573EFE">
      <w:pPr>
        <w:spacing w:after="0"/>
        <w:rPr>
          <w:rFonts w:ascii="Century Gothic" w:hAnsi="Century Gothic"/>
          <w:sz w:val="18"/>
          <w:szCs w:val="18"/>
          <w:lang w:val="pt-BR"/>
        </w:rPr>
      </w:pPr>
      <w:r w:rsidRPr="00573EFE">
        <w:rPr>
          <w:rFonts w:ascii="Century Gothic" w:hAnsi="Century Gothic"/>
          <w:sz w:val="18"/>
          <w:szCs w:val="18"/>
          <w:lang w:val="pt-BR"/>
        </w:rPr>
        <w:t>- Diploma original (caso aplicável),</w:t>
      </w:r>
    </w:p>
    <w:p w:rsidR="008D693F" w:rsidRDefault="008D693F" w:rsidP="008D693F">
      <w:pPr>
        <w:spacing w:after="0"/>
        <w:jc w:val="both"/>
        <w:rPr>
          <w:rFonts w:ascii="Century Gothic" w:hAnsi="Century Gothic"/>
          <w:sz w:val="18"/>
          <w:szCs w:val="18"/>
          <w:lang w:val="pt-BR"/>
        </w:rPr>
      </w:pPr>
      <w:r>
        <w:rPr>
          <w:rFonts w:ascii="Century Gothic" w:hAnsi="Century Gothic"/>
          <w:sz w:val="18"/>
          <w:szCs w:val="18"/>
          <w:lang w:val="pt-BR"/>
        </w:rPr>
        <w:t xml:space="preserve">- </w:t>
      </w:r>
      <w:r w:rsidRPr="00573EFE">
        <w:rPr>
          <w:rFonts w:ascii="Century Gothic" w:hAnsi="Century Gothic"/>
          <w:sz w:val="18"/>
          <w:szCs w:val="18"/>
          <w:lang w:val="pt-BR"/>
        </w:rPr>
        <w:t>Assinaturas de duas testemunhas qualificadas.</w:t>
      </w:r>
    </w:p>
    <w:p w:rsidR="00F60552" w:rsidRDefault="00F60552" w:rsidP="008D693F">
      <w:pPr>
        <w:spacing w:after="0"/>
        <w:jc w:val="both"/>
        <w:rPr>
          <w:rFonts w:ascii="Century Gothic" w:hAnsi="Century Gothic"/>
          <w:sz w:val="18"/>
          <w:szCs w:val="18"/>
          <w:lang w:val="pt-BR"/>
        </w:rPr>
      </w:pPr>
    </w:p>
    <w:p w:rsidR="008D693F" w:rsidRPr="00573EFE" w:rsidRDefault="008D693F" w:rsidP="008D693F">
      <w:pPr>
        <w:spacing w:after="0"/>
        <w:jc w:val="right"/>
        <w:rPr>
          <w:rFonts w:ascii="Century Gothic" w:hAnsi="Century Gothic"/>
          <w:sz w:val="18"/>
          <w:szCs w:val="18"/>
          <w:lang w:val="pt-BR"/>
        </w:rPr>
      </w:pPr>
    </w:p>
    <w:p w:rsidR="00573EFE" w:rsidRPr="00573EFE" w:rsidRDefault="00573EFE" w:rsidP="00573EFE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Kalinga"/>
          <w:sz w:val="18"/>
          <w:szCs w:val="18"/>
        </w:rPr>
      </w:pPr>
      <w:r w:rsidRPr="00573EFE">
        <w:rPr>
          <w:rFonts w:ascii="Verdana" w:hAnsi="Verdana" w:cs="Kalinga"/>
          <w:sz w:val="18"/>
          <w:szCs w:val="18"/>
        </w:rPr>
        <w:t>____________________</w:t>
      </w:r>
      <w:r w:rsidRPr="00573EFE">
        <w:rPr>
          <w:rFonts w:ascii="Verdana" w:hAnsi="Verdana" w:cs="Kalinga"/>
          <w:sz w:val="18"/>
          <w:szCs w:val="18"/>
        </w:rPr>
        <w:t>, ___ de __</w:t>
      </w:r>
      <w:r w:rsidR="008D693F">
        <w:rPr>
          <w:rFonts w:ascii="Verdana" w:hAnsi="Verdana" w:cs="Kalinga"/>
          <w:sz w:val="18"/>
          <w:szCs w:val="18"/>
        </w:rPr>
        <w:t>_____</w:t>
      </w:r>
      <w:r w:rsidRPr="00573EFE">
        <w:rPr>
          <w:rFonts w:ascii="Verdana" w:hAnsi="Verdana" w:cs="Kalinga"/>
          <w:sz w:val="18"/>
          <w:szCs w:val="18"/>
        </w:rPr>
        <w:t xml:space="preserve">____ </w:t>
      </w:r>
      <w:proofErr w:type="spellStart"/>
      <w:r w:rsidRPr="00573EFE">
        <w:rPr>
          <w:rFonts w:ascii="Verdana" w:hAnsi="Verdana" w:cs="Kalinga"/>
          <w:sz w:val="18"/>
          <w:szCs w:val="18"/>
        </w:rPr>
        <w:t>de</w:t>
      </w:r>
      <w:proofErr w:type="spellEnd"/>
      <w:r w:rsidRPr="00573EFE">
        <w:rPr>
          <w:rFonts w:ascii="Verdana" w:hAnsi="Verdana" w:cs="Kalinga"/>
          <w:sz w:val="18"/>
          <w:szCs w:val="18"/>
        </w:rPr>
        <w:t xml:space="preserve"> 20___.</w:t>
      </w:r>
    </w:p>
    <w:p w:rsidR="00573EFE" w:rsidRPr="00573EFE" w:rsidRDefault="00573EFE" w:rsidP="00573EFE">
      <w:pPr>
        <w:autoSpaceDE w:val="0"/>
        <w:autoSpaceDN w:val="0"/>
        <w:adjustRightInd w:val="0"/>
        <w:spacing w:after="0" w:line="240" w:lineRule="auto"/>
        <w:rPr>
          <w:rFonts w:ascii="Verdana" w:hAnsi="Verdana" w:cs="Kalinga"/>
          <w:sz w:val="18"/>
          <w:szCs w:val="18"/>
        </w:rPr>
      </w:pPr>
    </w:p>
    <w:p w:rsidR="008D693F" w:rsidRDefault="008D693F" w:rsidP="00573EFE">
      <w:pPr>
        <w:autoSpaceDE w:val="0"/>
        <w:autoSpaceDN w:val="0"/>
        <w:adjustRightInd w:val="0"/>
        <w:spacing w:after="0" w:line="240" w:lineRule="auto"/>
        <w:rPr>
          <w:rFonts w:ascii="Verdana" w:hAnsi="Verdana" w:cs="Kalinga"/>
          <w:sz w:val="18"/>
          <w:szCs w:val="18"/>
        </w:rPr>
      </w:pPr>
    </w:p>
    <w:p w:rsidR="008D693F" w:rsidRDefault="008D693F" w:rsidP="00573EFE">
      <w:pPr>
        <w:autoSpaceDE w:val="0"/>
        <w:autoSpaceDN w:val="0"/>
        <w:adjustRightInd w:val="0"/>
        <w:spacing w:after="0" w:line="240" w:lineRule="auto"/>
        <w:rPr>
          <w:rFonts w:ascii="Verdana" w:hAnsi="Verdana" w:cs="Kalinga"/>
          <w:sz w:val="18"/>
          <w:szCs w:val="18"/>
        </w:rPr>
      </w:pPr>
    </w:p>
    <w:p w:rsidR="008D693F" w:rsidRPr="00573EFE" w:rsidRDefault="008D693F" w:rsidP="00573EFE">
      <w:pPr>
        <w:autoSpaceDE w:val="0"/>
        <w:autoSpaceDN w:val="0"/>
        <w:adjustRightInd w:val="0"/>
        <w:spacing w:after="0" w:line="240" w:lineRule="auto"/>
        <w:rPr>
          <w:rFonts w:ascii="Verdana" w:hAnsi="Verdana" w:cs="Kalinga"/>
          <w:sz w:val="18"/>
          <w:szCs w:val="18"/>
        </w:rPr>
      </w:pPr>
    </w:p>
    <w:p w:rsidR="00573EFE" w:rsidRPr="00573EFE" w:rsidRDefault="008D693F" w:rsidP="008D693F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Kalinga"/>
          <w:sz w:val="18"/>
          <w:szCs w:val="18"/>
        </w:rPr>
      </w:pPr>
      <w:r>
        <w:rPr>
          <w:rFonts w:ascii="Verdana" w:hAnsi="Verdana" w:cs="Kalinga"/>
          <w:sz w:val="18"/>
          <w:szCs w:val="18"/>
        </w:rPr>
        <w:t>________________________________</w:t>
      </w:r>
    </w:p>
    <w:p w:rsidR="00F60552" w:rsidRPr="00573EFE" w:rsidRDefault="008D693F" w:rsidP="008D693F">
      <w:pPr>
        <w:spacing w:after="0"/>
        <w:jc w:val="right"/>
        <w:rPr>
          <w:rFonts w:ascii="Century Gothic" w:hAnsi="Century Gothic"/>
          <w:sz w:val="18"/>
          <w:szCs w:val="18"/>
          <w:lang w:val="pt-BR"/>
        </w:rPr>
      </w:pPr>
      <w:r>
        <w:rPr>
          <w:rFonts w:ascii="Century Gothic" w:hAnsi="Century Gothic"/>
          <w:sz w:val="18"/>
          <w:szCs w:val="18"/>
          <w:lang w:val="pt-BR"/>
        </w:rPr>
        <w:t>Assinatura</w:t>
      </w:r>
    </w:p>
    <w:p w:rsidR="008D693F" w:rsidRDefault="008D693F" w:rsidP="00573EFE">
      <w:pPr>
        <w:spacing w:after="0"/>
        <w:rPr>
          <w:rFonts w:ascii="Century Gothic" w:hAnsi="Century Gothic"/>
          <w:b/>
          <w:sz w:val="18"/>
          <w:szCs w:val="18"/>
          <w:lang w:val="pt-BR"/>
        </w:rPr>
      </w:pPr>
    </w:p>
    <w:p w:rsidR="008D693F" w:rsidRDefault="008D693F" w:rsidP="00573EFE">
      <w:pPr>
        <w:spacing w:after="0"/>
        <w:rPr>
          <w:rFonts w:ascii="Century Gothic" w:hAnsi="Century Gothic"/>
          <w:b/>
          <w:sz w:val="18"/>
          <w:szCs w:val="18"/>
          <w:lang w:val="pt-BR"/>
        </w:rPr>
      </w:pPr>
    </w:p>
    <w:p w:rsidR="00F60552" w:rsidRPr="00573EFE" w:rsidRDefault="008D693F" w:rsidP="00573EFE">
      <w:pPr>
        <w:spacing w:after="0"/>
        <w:rPr>
          <w:rFonts w:ascii="Century Gothic" w:hAnsi="Century Gothic"/>
          <w:b/>
          <w:sz w:val="18"/>
          <w:szCs w:val="18"/>
          <w:lang w:val="pt-BR"/>
        </w:rPr>
      </w:pPr>
      <w:r w:rsidRPr="00573EFE">
        <w:rPr>
          <w:rFonts w:ascii="Century Gothic" w:hAnsi="Century Gothic"/>
          <w:b/>
          <w:sz w:val="18"/>
          <w:szCs w:val="18"/>
          <w:lang w:val="pt-BR"/>
        </w:rPr>
        <w:t>Testemunhas:</w:t>
      </w:r>
    </w:p>
    <w:p w:rsidR="00573EFE" w:rsidRPr="008D693F" w:rsidRDefault="00573EFE" w:rsidP="008D693F">
      <w:pPr>
        <w:pStyle w:val="PargrafodaLista"/>
        <w:numPr>
          <w:ilvl w:val="0"/>
          <w:numId w:val="10"/>
        </w:numPr>
        <w:spacing w:after="0"/>
        <w:ind w:left="284" w:hanging="284"/>
        <w:rPr>
          <w:rFonts w:ascii="Century Gothic" w:hAnsi="Century Gothic" w:cs="Kalinga"/>
          <w:sz w:val="18"/>
          <w:szCs w:val="18"/>
          <w:lang w:val="pt-BR"/>
        </w:rPr>
      </w:pPr>
      <w:r w:rsidRPr="008D693F">
        <w:rPr>
          <w:rFonts w:ascii="Century Gothic" w:hAnsi="Century Gothic" w:cs="Kalinga"/>
          <w:sz w:val="18"/>
          <w:szCs w:val="18"/>
          <w:lang w:val="pt-BR"/>
        </w:rPr>
        <w:t xml:space="preserve">Nome: </w:t>
      </w:r>
    </w:p>
    <w:p w:rsidR="00573EFE" w:rsidRPr="008D693F" w:rsidRDefault="00573EFE" w:rsidP="008D693F">
      <w:pPr>
        <w:pStyle w:val="PargrafodaLista"/>
        <w:spacing w:after="0"/>
        <w:ind w:left="284"/>
        <w:rPr>
          <w:rFonts w:ascii="Century Gothic" w:hAnsi="Century Gothic" w:cs="Kalinga"/>
          <w:sz w:val="18"/>
          <w:szCs w:val="18"/>
          <w:lang w:val="pt-BR"/>
        </w:rPr>
      </w:pPr>
      <w:r w:rsidRPr="008D693F">
        <w:rPr>
          <w:rFonts w:ascii="Century Gothic" w:hAnsi="Century Gothic" w:cs="Kalinga"/>
          <w:sz w:val="18"/>
          <w:szCs w:val="18"/>
          <w:lang w:val="pt-BR"/>
        </w:rPr>
        <w:t xml:space="preserve">RG Nº: </w:t>
      </w:r>
    </w:p>
    <w:p w:rsidR="00573EFE" w:rsidRPr="008D693F" w:rsidRDefault="00573EFE" w:rsidP="008D693F">
      <w:pPr>
        <w:pStyle w:val="PargrafodaLista"/>
        <w:spacing w:after="0"/>
        <w:ind w:left="284"/>
        <w:rPr>
          <w:rFonts w:ascii="Century Gothic" w:hAnsi="Century Gothic" w:cs="Kalinga"/>
          <w:sz w:val="18"/>
          <w:szCs w:val="18"/>
          <w:lang w:val="pt-BR"/>
        </w:rPr>
      </w:pPr>
      <w:r w:rsidRPr="008D693F">
        <w:rPr>
          <w:rFonts w:ascii="Century Gothic" w:hAnsi="Century Gothic" w:cs="Kalinga"/>
          <w:sz w:val="18"/>
          <w:szCs w:val="18"/>
          <w:lang w:val="pt-BR"/>
        </w:rPr>
        <w:t>Endereço completo:</w:t>
      </w:r>
    </w:p>
    <w:p w:rsidR="00573EFE" w:rsidRPr="008D693F" w:rsidRDefault="00573EFE" w:rsidP="008D693F">
      <w:pPr>
        <w:pStyle w:val="PargrafodaLista"/>
        <w:spacing w:after="0"/>
        <w:ind w:left="284"/>
        <w:rPr>
          <w:rFonts w:ascii="Century Gothic" w:hAnsi="Century Gothic" w:cs="Kalinga"/>
          <w:sz w:val="18"/>
          <w:szCs w:val="18"/>
          <w:lang w:val="pt-BR"/>
        </w:rPr>
      </w:pPr>
      <w:r w:rsidRPr="008D693F">
        <w:rPr>
          <w:rFonts w:ascii="Century Gothic" w:hAnsi="Century Gothic" w:cs="Kalinga"/>
          <w:sz w:val="18"/>
          <w:szCs w:val="18"/>
          <w:lang w:val="pt-BR"/>
        </w:rPr>
        <w:t>Profissão/ Cargo:</w:t>
      </w:r>
    </w:p>
    <w:p w:rsidR="00573EFE" w:rsidRPr="008D693F" w:rsidRDefault="00573EFE" w:rsidP="008D693F">
      <w:pPr>
        <w:pStyle w:val="PargrafodaLista"/>
        <w:spacing w:after="0"/>
        <w:ind w:left="284"/>
        <w:jc w:val="both"/>
        <w:rPr>
          <w:rFonts w:ascii="Century Gothic" w:hAnsi="Century Gothic" w:cs="Kalinga"/>
          <w:sz w:val="18"/>
          <w:szCs w:val="18"/>
          <w:lang w:val="pt-BR"/>
        </w:rPr>
      </w:pPr>
      <w:r w:rsidRPr="008D693F">
        <w:rPr>
          <w:rFonts w:ascii="Century Gothic" w:hAnsi="Century Gothic" w:cs="Kalinga"/>
          <w:sz w:val="18"/>
          <w:szCs w:val="18"/>
          <w:lang w:val="pt-BR"/>
        </w:rPr>
        <w:t>Assinatura:</w:t>
      </w:r>
      <w:bookmarkStart w:id="0" w:name="_GoBack"/>
      <w:bookmarkEnd w:id="0"/>
    </w:p>
    <w:p w:rsidR="00F60552" w:rsidRPr="00573EFE" w:rsidRDefault="00F60552" w:rsidP="008D693F">
      <w:pPr>
        <w:spacing w:after="0"/>
        <w:ind w:left="284" w:hanging="284"/>
        <w:rPr>
          <w:rFonts w:ascii="Century Gothic" w:hAnsi="Century Gothic"/>
          <w:sz w:val="18"/>
          <w:szCs w:val="18"/>
          <w:lang w:val="pt-BR"/>
        </w:rPr>
      </w:pPr>
    </w:p>
    <w:p w:rsidR="00573EFE" w:rsidRPr="008D693F" w:rsidRDefault="00573EFE" w:rsidP="008D693F">
      <w:pPr>
        <w:pStyle w:val="PargrafodaLista"/>
        <w:numPr>
          <w:ilvl w:val="0"/>
          <w:numId w:val="10"/>
        </w:numPr>
        <w:spacing w:after="0"/>
        <w:ind w:left="284" w:hanging="284"/>
        <w:rPr>
          <w:rFonts w:ascii="Century Gothic" w:hAnsi="Century Gothic" w:cs="Kalinga"/>
          <w:sz w:val="18"/>
          <w:szCs w:val="18"/>
          <w:lang w:val="pt-BR"/>
        </w:rPr>
      </w:pPr>
      <w:r w:rsidRPr="008D693F">
        <w:rPr>
          <w:rFonts w:ascii="Century Gothic" w:hAnsi="Century Gothic" w:cs="Kalinga"/>
          <w:sz w:val="18"/>
          <w:szCs w:val="18"/>
          <w:lang w:val="pt-BR"/>
        </w:rPr>
        <w:t xml:space="preserve">Nome: </w:t>
      </w:r>
    </w:p>
    <w:p w:rsidR="00573EFE" w:rsidRPr="008D693F" w:rsidRDefault="00573EFE" w:rsidP="008D693F">
      <w:pPr>
        <w:pStyle w:val="PargrafodaLista"/>
        <w:spacing w:after="0"/>
        <w:ind w:left="284"/>
        <w:rPr>
          <w:rFonts w:ascii="Century Gothic" w:hAnsi="Century Gothic" w:cs="Kalinga"/>
          <w:sz w:val="18"/>
          <w:szCs w:val="18"/>
          <w:lang w:val="pt-BR"/>
        </w:rPr>
      </w:pPr>
      <w:r w:rsidRPr="008D693F">
        <w:rPr>
          <w:rFonts w:ascii="Century Gothic" w:hAnsi="Century Gothic" w:cs="Kalinga"/>
          <w:sz w:val="18"/>
          <w:szCs w:val="18"/>
          <w:lang w:val="pt-BR"/>
        </w:rPr>
        <w:t xml:space="preserve">RG Nº: </w:t>
      </w:r>
    </w:p>
    <w:p w:rsidR="00573EFE" w:rsidRPr="008D693F" w:rsidRDefault="00573EFE" w:rsidP="008D693F">
      <w:pPr>
        <w:pStyle w:val="PargrafodaLista"/>
        <w:spacing w:after="0"/>
        <w:ind w:left="284"/>
        <w:rPr>
          <w:rFonts w:ascii="Century Gothic" w:hAnsi="Century Gothic" w:cs="Kalinga"/>
          <w:sz w:val="18"/>
          <w:szCs w:val="18"/>
          <w:lang w:val="pt-BR"/>
        </w:rPr>
      </w:pPr>
      <w:r w:rsidRPr="008D693F">
        <w:rPr>
          <w:rFonts w:ascii="Century Gothic" w:hAnsi="Century Gothic" w:cs="Kalinga"/>
          <w:sz w:val="18"/>
          <w:szCs w:val="18"/>
          <w:lang w:val="pt-BR"/>
        </w:rPr>
        <w:t>Endereço completo:</w:t>
      </w:r>
    </w:p>
    <w:p w:rsidR="00573EFE" w:rsidRPr="008D693F" w:rsidRDefault="00573EFE" w:rsidP="008D693F">
      <w:pPr>
        <w:pStyle w:val="PargrafodaLista"/>
        <w:spacing w:after="0"/>
        <w:ind w:left="284"/>
        <w:rPr>
          <w:rFonts w:ascii="Century Gothic" w:hAnsi="Century Gothic" w:cs="Kalinga"/>
          <w:sz w:val="18"/>
          <w:szCs w:val="18"/>
          <w:lang w:val="pt-BR"/>
        </w:rPr>
      </w:pPr>
      <w:r w:rsidRPr="008D693F">
        <w:rPr>
          <w:rFonts w:ascii="Century Gothic" w:hAnsi="Century Gothic" w:cs="Kalinga"/>
          <w:sz w:val="18"/>
          <w:szCs w:val="18"/>
          <w:lang w:val="pt-BR"/>
        </w:rPr>
        <w:t>Profissão/ Cargo:</w:t>
      </w:r>
    </w:p>
    <w:p w:rsidR="00573EFE" w:rsidRPr="008D693F" w:rsidRDefault="00573EFE" w:rsidP="008D693F">
      <w:pPr>
        <w:pStyle w:val="PargrafodaLista"/>
        <w:spacing w:after="0"/>
        <w:ind w:left="284"/>
        <w:jc w:val="both"/>
        <w:rPr>
          <w:rFonts w:ascii="Century Gothic" w:hAnsi="Century Gothic" w:cs="Kalinga"/>
          <w:sz w:val="18"/>
          <w:szCs w:val="18"/>
          <w:lang w:val="pt-BR"/>
        </w:rPr>
      </w:pPr>
      <w:r w:rsidRPr="008D693F">
        <w:rPr>
          <w:rFonts w:ascii="Century Gothic" w:hAnsi="Century Gothic" w:cs="Kalinga"/>
          <w:sz w:val="18"/>
          <w:szCs w:val="18"/>
          <w:lang w:val="pt-BR"/>
        </w:rPr>
        <w:t>Assinatura:</w:t>
      </w:r>
    </w:p>
    <w:p w:rsidR="00F60552" w:rsidRPr="00753484" w:rsidRDefault="00F60552" w:rsidP="00573EFE">
      <w:pPr>
        <w:spacing w:after="0"/>
        <w:rPr>
          <w:rFonts w:ascii="Century Gothic" w:hAnsi="Century Gothic"/>
          <w:sz w:val="20"/>
          <w:szCs w:val="20"/>
          <w:lang w:val="pt-BR"/>
        </w:rPr>
      </w:pPr>
    </w:p>
    <w:sectPr w:rsidR="00F60552" w:rsidRPr="00753484" w:rsidSect="00573EFE">
      <w:footerReference w:type="default" r:id="rId8"/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93F" w:rsidRDefault="008D693F" w:rsidP="008D693F">
      <w:pPr>
        <w:spacing w:after="0" w:line="240" w:lineRule="auto"/>
      </w:pPr>
      <w:r>
        <w:separator/>
      </w:r>
    </w:p>
  </w:endnote>
  <w:endnote w:type="continuationSeparator" w:id="0">
    <w:p w:rsidR="008D693F" w:rsidRDefault="008D693F" w:rsidP="008D6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93F" w:rsidRPr="008D693F" w:rsidRDefault="008D693F" w:rsidP="008D693F">
    <w:pPr>
      <w:spacing w:after="0"/>
      <w:jc w:val="center"/>
      <w:rPr>
        <w:rFonts w:ascii="Century Gothic" w:hAnsi="Century Gothic" w:cs="Kalinga"/>
        <w:b/>
        <w:sz w:val="16"/>
        <w:szCs w:val="16"/>
        <w:lang w:val="pt-BR"/>
      </w:rPr>
    </w:pPr>
    <w:r w:rsidRPr="008D693F">
      <w:rPr>
        <w:rFonts w:ascii="Century Gothic" w:hAnsi="Century Gothic" w:cs="Kalinga"/>
        <w:b/>
        <w:sz w:val="16"/>
        <w:szCs w:val="16"/>
        <w:lang w:val="pt-BR"/>
      </w:rPr>
      <w:t xml:space="preserve">Reconhecer as firmas </w:t>
    </w:r>
    <w:proofErr w:type="gramStart"/>
    <w:r w:rsidRPr="008D693F">
      <w:rPr>
        <w:rFonts w:ascii="Century Gothic" w:hAnsi="Century Gothic" w:cs="Kalinga"/>
        <w:b/>
        <w:sz w:val="16"/>
        <w:szCs w:val="16"/>
        <w:lang w:val="pt-BR"/>
      </w:rPr>
      <w:t>d</w:t>
    </w:r>
    <w:r>
      <w:rPr>
        <w:rFonts w:ascii="Century Gothic" w:hAnsi="Century Gothic" w:cs="Kalinga"/>
        <w:b/>
        <w:sz w:val="16"/>
        <w:szCs w:val="16"/>
        <w:lang w:val="pt-BR"/>
      </w:rPr>
      <w:t>a(</w:t>
    </w:r>
    <w:proofErr w:type="gramEnd"/>
    <w:r>
      <w:rPr>
        <w:rFonts w:ascii="Century Gothic" w:hAnsi="Century Gothic" w:cs="Kalinga"/>
        <w:b/>
        <w:sz w:val="16"/>
        <w:szCs w:val="16"/>
        <w:lang w:val="pt-BR"/>
      </w:rPr>
      <w:t>o)</w:t>
    </w:r>
    <w:r w:rsidRPr="008D693F">
      <w:rPr>
        <w:rFonts w:ascii="Century Gothic" w:hAnsi="Century Gothic" w:cs="Kalinga"/>
        <w:b/>
        <w:sz w:val="16"/>
        <w:szCs w:val="16"/>
        <w:lang w:val="pt-BR"/>
      </w:rPr>
      <w:t xml:space="preserve"> interessad</w:t>
    </w:r>
    <w:r>
      <w:rPr>
        <w:rFonts w:ascii="Century Gothic" w:hAnsi="Century Gothic" w:cs="Kalinga"/>
        <w:b/>
        <w:sz w:val="16"/>
        <w:szCs w:val="16"/>
        <w:lang w:val="pt-BR"/>
      </w:rPr>
      <w:t>a(</w:t>
    </w:r>
    <w:r w:rsidRPr="008D693F">
      <w:rPr>
        <w:rFonts w:ascii="Century Gothic" w:hAnsi="Century Gothic" w:cs="Kalinga"/>
        <w:b/>
        <w:sz w:val="16"/>
        <w:szCs w:val="16"/>
        <w:lang w:val="pt-BR"/>
      </w:rPr>
      <w:t>o</w:t>
    </w:r>
    <w:r>
      <w:rPr>
        <w:rFonts w:ascii="Century Gothic" w:hAnsi="Century Gothic" w:cs="Kalinga"/>
        <w:b/>
        <w:sz w:val="16"/>
        <w:szCs w:val="16"/>
        <w:lang w:val="pt-BR"/>
      </w:rPr>
      <w:t>)</w:t>
    </w:r>
    <w:r w:rsidRPr="008D693F">
      <w:rPr>
        <w:rFonts w:ascii="Century Gothic" w:hAnsi="Century Gothic" w:cs="Kalinga"/>
        <w:b/>
        <w:sz w:val="16"/>
        <w:szCs w:val="16"/>
        <w:lang w:val="pt-BR"/>
      </w:rPr>
      <w:t xml:space="preserve"> e das testemunhas.</w:t>
    </w:r>
  </w:p>
  <w:p w:rsidR="008D693F" w:rsidRPr="008D693F" w:rsidRDefault="008D693F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93F" w:rsidRDefault="008D693F" w:rsidP="008D693F">
      <w:pPr>
        <w:spacing w:after="0" w:line="240" w:lineRule="auto"/>
      </w:pPr>
      <w:r>
        <w:separator/>
      </w:r>
    </w:p>
  </w:footnote>
  <w:footnote w:type="continuationSeparator" w:id="0">
    <w:p w:rsidR="008D693F" w:rsidRDefault="008D693F" w:rsidP="008D6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534702"/>
    <w:multiLevelType w:val="hybridMultilevel"/>
    <w:tmpl w:val="D16E01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1454F"/>
    <w:rsid w:val="0029639D"/>
    <w:rsid w:val="00326F90"/>
    <w:rsid w:val="00573EFE"/>
    <w:rsid w:val="00753484"/>
    <w:rsid w:val="008D693F"/>
    <w:rsid w:val="00A532EB"/>
    <w:rsid w:val="00AA1D8D"/>
    <w:rsid w:val="00B47730"/>
    <w:rsid w:val="00CB0664"/>
    <w:rsid w:val="00F6055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A4FEDC"/>
  <w14:defaultImageDpi w14:val="300"/>
  <w15:docId w15:val="{01F9DC00-D28C-466F-8A58-B828A9A5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72D2E9-A1FD-4946-BC4D-BD0D4E5C6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Valéria Ferreira Camargo Neves</cp:lastModifiedBy>
  <cp:revision>2</cp:revision>
  <dcterms:created xsi:type="dcterms:W3CDTF">2025-06-04T15:47:00Z</dcterms:created>
  <dcterms:modified xsi:type="dcterms:W3CDTF">2025-06-04T15:47:00Z</dcterms:modified>
  <cp:category/>
</cp:coreProperties>
</file>